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7c52" w14:textId="0967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17 мая 2016 года № А-6/219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акимата Акмолинской области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А-6/219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Акмолинской области,</w:t>
      </w:r>
      <w:r>
        <w:br/>
      </w:r>
      <w:r>
        <w:rPr>
          <w:rFonts w:ascii="Times New Roman"/>
          <w:b/>
          <w:i w:val="false"/>
          <w:color w:val="000000"/>
        </w:rPr>
        <w:t>признанных утратившими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положения государственного учреждения "Управление образования Акмолинской области" от 20 мая 2014 года № А-5/202 (зарегистрировано в Реестре государственной регистрации нормативных правовых актов № 4225, опубликовано 14 июня 2014 года в газетах "Арқа ажары" и "Акмолинская правда").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положения о государственном учреждении "Управление экономики и бюджетного планирования Акмолинской област" от 14 июля 2014 года № А-6/298 (зарегистрировано в Реестре государственной регистрации нормативных правовых актов № 4320, опубликовано 28 августа 2014 года в газетах "Арқа ажары" и "Акмолинская правда").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положения государственного учреждения "Управление финансов Акмолинской области" от 21 июля 2014 года № А-6/312 (зарегистрировано в Реестре государственной регистрации нормативных правовых актов № 4324, опубликовано 30 августа 2014 года в газетах "Арқа ажары" и "Акмолинская правда").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положения о государственном учреждении "Управление по развитию языков Акмолинской области" от 25 июля 2014 года № А-6/325 (зарегистрировано в Реестре государственной регистрации нормативных правовых актов № 4325, опубликовано 4 сентября 2014 года в газетах "Арқа ажары" и "Акмолинская правда").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положения государственного учреждения "Управление физической культуры и спорта Акмолинской области" от 12 августа 2014 года № А-7/359 (зарегистрировано в Реестре государственной регистрации нормативных правовых актов № 4347, опубликовано 4 сентября 2014 года в газетах "Арқа ажары" и "Акмолинская правда").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положения государственного учреждения "Управление архитектуры и градостроительства Акмолинской области" от 26 августа 2014 года № А-8/394 (зарегистрировано в Реестре государственной регистрации нормативных правовых актов № 4375, опубликовано 13 октября 2014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положения о государственном учреждении "Управление культуры Акмолинской области" от 23 сентября 2014 года № А-8/454 (зарегистрировано в Реестре государственной регистрации нормативных правовых актов № 4420, опубликовано 11 ноября 2014 года в газетах "Арқа ажары" и "Акмолинская правда).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положения о государственном учреждении "Управление энергетики и жилищно-коммунального хозяйства Акмолинской области" от 24 сентября 2014 года № А-8/457 (зарегистрировано в Реестре государственной регистрации нормативных правовых актов № 4430, опубликовано от 13 ноября 2014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положения о государственном учреждении "Аппарат акима Акмолинской области" от 2 октября 2014 года № А-9/483 (зарегистрировано в Реестре государственной регистрации нормативных правовых актов № 4429, опубликовано от 13 ноября 2014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положения о государственном учреждении "Управление природных ресурсов и регулирования природопользования Акмолинской области" от 11 ноября 2014 года № А-10/535 (зарегистрировано в Реестре государственной регистрации нормативных правовых актов № 4509, опубликовано от 30 декабря 2014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положения о государственном учреждении "Управление по вопросам молодежной политики Акмолинской области" от 18 ноября 2014 года № А-10/544 (зарегистрировано в Реестре государственной регистрации нормативных правовых актов № 4531, опубликовано 13 января 2015 года в газетах "Арқа ажары" и "Акмолинская правда").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положения государственного учреждения "Управление внутренней политики Акмолинской области" от 26 ноября 2014 года № А-11/572 (зарегистрировано в Реестре государственной регистрации нормативных правовых актов № 4542, опубликовано от 14 января 2015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положения о государственном учреждении "Управление по делам религий Акмолинской области" от 11 декабря 2014 года № А-11/599 (зарегистрировано в Реестре государственной регистрации нормативных правовых актов № 4597, опубликовано от 05 февраля 2015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положения о государственном учреждении "Управление по контролю за использованием и охраной земель Акмолинской области" от 19 января 2015 года № А-1/17 (зарегистрировано в Реестре государственной регистрации нормативных правовых актов № 4638, опубликовано от 13 февраля 2015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"Об утверждении положения о государственном учреждении "Управление ветеринарии Акмолинской области" области" от 21 января 2015 года № А-1/25 (зарегистрировано в Реестре государственной регистрации нормативных правовых актов № 4614, опубликовано от 05 февраля 2015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положения о государственном учреждении "Управление туризма Акмолинской области" от 9 февраля 2015 года № А-2/57 (зарегистрировано в Реестре государственной регистрации нормативных правовых актов № 4684, опубликовано 31 марта 2015 года в газетах "Арқа ажары" и "Акмолинская правда").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положения о государственном учреждении "Управление сельского хозяйства Акмолинской области" от 19 февраля 2015 года № А-2/66 (зарегистрировано в Реестре государственной регистрации нормативных правовых актов № 4715, опубликовано от 10 апреля 2015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26 февраля 2015 года № А-3/85 "О внесении изменения в постановление акимата Акмолинской области от 26 августа 2014 года № А-8/394 "Об утверждении положения государственного учреждения "Управление архитектуры и градостроительства Акмолинской области" от 26 февраля 2015 года № А-3/85 (зарегистрировано в Реестре государственной регистрации нормативных правовых актов № 4722, опубликовано 16 апреля 2015 года в газетах "Арқа ажары" и "Акмолинская правда").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положения о государственном учреждении "Управление здравоохранения Акмолинской области" от 12 марта 2015 года № А-3/101 (зарегистрировано в Реестре государственной регистрации нормативных правовых актов № 4748, опубликовано 25 апреля 2015 года в газетах "Арқа ажары" и "Акмолинская правда").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14 июля 2014 года № А-6/298 "Об утверждении положения о государственном учреждении "Управление экономики и бюджетного планирования Акмолинской области" от 26 марта 2015 года № А-3/113 (зарегистрировано в Реестре государственной регистрации нормативных правовых актов № 4734, опубликовано от 10 апреля 2015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положения о государственном учреждении "Управление по инспекции труда Акмолинской области" от 31 марта 2015 года № А-4/127 (зарегистрировано в Реестре государственной регистрации нормативных правовых актов № 4782, опубликовано 19 мая 2015 года в газетах "Арқа ажары" и "Акмолинская правда").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20 мая 2014 года № А-5/202 "Об утверждении положения государственного учреждения "Управление образования Акмолинской области" от 6 апреля 2015 года № А-4/142 (зарегистрировано в Реестре государственной регистрации нормативных правовых актов № 4789, опубликовано 26 мая 2015 года в газетах "Арқа ажары" и "Акмолинская правда").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18 ноября 2014 года № А-10/544 "Об утверждении положения о государственном учреждении "Управление по вопросам молодежной политики Акмолинской области" от 16 апреля 2015 года № А-4/157 (зарегистрировано в Реестре государственной регистрации нормативных правовых актов № 4802, опубликовано 11 июня 2015 года в газетах "Арқа ажары" и "Акмолинская правда").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24 сентября 2014 года № А-8/457 "Об утверждении положения о государственном учреждении "Управление энергетики и жилищно-коммунального хозяйства Акмолинской области" от 20 апреля 2015 года № А-4/170 (зарегистрировано в Реестре государственной регистрации нормативных правовых актов № 4775, опубликовано 07 мая 2015 года в газетах "Арқа ажары" и "Акмолинская правда").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акимата Акмолинской области" от 18 мая 2015 года № А-5/206 (зарегистрировано в Реестре государственной регистрации нормативных правовых актов № 4840, опубликовано от 08 июля 2015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положения о государственном учреждении "Управление координации занятости и социальных программ Акмолинской области" от 20 мая 2015 года № А-5/216 (зарегистрировано в Реестре государственной регистрации нормативных правовых актов № 4838, опубликовано от 08 июля 2015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положения о государственном учреждении "Управление пассажирского транспорта и автомобильных дорог Акмолинской области" от 12 июня 2015 года № А-6/267 (зарегистрировано в Реестре государственной регистрации нормативных правовых актов № 4886, опубликовано от 27 июля 2015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12 августа 2014 года № А-7/359 "Об утверждении положения государственного учреждения "Управление физической культуры и спорта Акмолинской области" от 18 июня 2015 года № А-7/286 (зарегистрировано в Реестре государственной регистрации нормативных правовых актов № 4878, опубликовано 28 июля 2015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12 марта 2015 года № А-3/101 "Об утверждении положения о государственном учреждении "Управление здравоохранения Акмолинской области" от 29 июня 2015 года № А-7/308 (зарегистрировано в Реестре государственной регистрации нормативных правовых актов № 4923, опубликовано 13 августа 2015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26 августа 2014 года № А-8/394 "Об утверждении положения государственного учреждения "Управление архитектуры и градостроительства Акмолинской области" от 14 декабря 2015 года № А-12/571 (зарегистрировано в Реестре государственной регистрации нормативных правовых актов № 5224, опубликовано 4 февраля 2016 года в газетах "Арқа ажары" и "Акмолинская правда").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20 мая 2014 года № А-5/202 "Об утверждении положения государственного учреждения "Управление образования Акмолинской области" от 23 декабря 2015 года № А-12/592 (зарегистрировано в Реестре государственной регистрации нормативных правовых актов № 5235, опубликовано 4 февраля 2016 года в газетах "Арқа ажары" и "Акмолинская правда").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23 сентября 2014 года № А-8/454 "Об утверждении положения о государственном учреждении "Управление культуры Акмолинской области" от 12 января 2016 года № А-1/6 (зарегистрировано в Реестре государственной регистрации нормативных правовых актов № 5260, опубликовано от 26 февраля 2016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19 февраля 2015 года № А-2/66 "Об утверждении положения о государственном учреждении "Управление сельского хозяйства Акмолинской области" от 29 января 2016 года № А-2/42 (зарегистрировано в Реестре государственной регистрации нормативных правовых актов № 5275, опубликовано от 15 марта 2016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24 сентября 2014 года № А-8/457 "Об утверждении положения о государственном учреждении "Управление энергетики и жилищно-коммунального хозяйства Акмолинской области" от 29 марта 2016 года № А-5/136 (зарегистрировано в Реестре государственной регистрации нормативных правовых актов № 5319, опубликовано от 11 мая 2016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20 мая 2015 года № А-5/216 "Об утверждении положения о государственном учреждении "Управление координации занятости и социальных программ Акмолинской области" от 29 марта 2016 года № А-5/137 (зарегистрировано в Реестре государственной регистрации нормативных правовых актов № 5321, опубликовано от 06 мая 2016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и дополнения в постановление акимата Акмолинской области от 26 ноября 2014 года № А-11/572 "Об утверждении положения государственного учреждения "Управление внутренней политики Акмолинской области" от 29 марта 2016 года № А-5/138 (зарегистрировано в Реестре государственной регистрации нормативных правовых актов № 5322, опубликовано от 06 мая 2016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в постановление акимата Акмолинской области от 31 марта 2015 года № А-4/127 "Об утверждении положения о государственном учреждении "Управление по инспекции труда Акмолинской области" от 29 марта 2016 года № А-5/139 (зарегистрировано в Реестре государственной регистрации нормативных правовых актов № 5320, опубликовано от 06 мая 2016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положения о государственном учреждении "Управление архивов и документации Акмолинской области" от 30 марта 2016 года № А-5/141 (зарегистрировано в Реестре государственной регистрации нормативных правовых актов № 5284, опубликовано от 14 апреля 2016года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положения о государственном учреждении "Управление предпринимательства и промышленности Акмолинской области" от 5 апреля 2016 года № А-5/149 (зарегистрировано в Реестре государственной регистрации нормативных правовых актов № 5332, опубликовано от 16 мая 2016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