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b19a" w14:textId="59bb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Буландынского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17 февраля 2016 года № 5С-45/5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ноября 2015 года № 5С-42/2 "Об утверждении Методики ежегодной оценки деятельности административных государственных служащих корпуса "Б" аппарата Буландынского районного маслихата" (зарегистрировано в Реестре государственной регистрации нормативных правовых актов № 5078, опубликовано за № 50 от 11 декабря 2015 года в газете "Вести Бұланды Жаршысы"),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