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be6" w14:textId="987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6 мая 2016 года № а-5/78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"Об установлении квоты рабочих мест для лиц, состоящих на учете службы пробации уголовно исполнительской инспекции, а также лиц, освобожденных из мест лишения свободы, в размере одного процента от общей численности рабочих мест" от 05 июля 2012 года № а-7/201 (зарегистрировано в Департамента юстиции Акмолинской области от 02 августа 2012 года № 1-8-132, опубликованного в районной газете "Егіндікөл" № 28 от 06 августа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