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5f07" w14:textId="d245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Тайбай Ерейментауского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Тайбайского аульного округа Ерейментауского района Акмолинской области от 21 сентября 2016 года №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ГУ "Ерейментауская районная территориальная инспекция Комитета ветеринарного контроля и надзора" от 21 сентября 2016 года № 01-30-433 о снятии ограничительных мероприятий, аким Тайбайского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 на территории Тайбайского сельского округа Ерейментауского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Тайбайского сельского округа от 04 июня 2014 года № 4 "Об установлении ограничительных мероприятий на территории села Тайбай Тайбайского аульного округа Ерейментауского района" (зарегистрировано в Реестре государственной регистрации нормативных правовых актов № 4224, опубликовано в газетах "Ерейментау", "Ереймен" от 14 июня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Тайбайского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Ж.Жаншуаков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