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34fdd" w14:textId="9534f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Есильского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14 апреля 2016 года № 2/3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Есильский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повышении ставки земельного налога и ставки единого земельного налога на не используемые земли сельскохозяйственного назначения Есильского района" от 31 марта 2015 года № 41/5 (зарегистрировано в Реестре государственной регистрации нормативных правовых актов № 4785, опубликовано 18 мая 2015 года в районной газете "Жаңа Есіл").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Копию настоящего решения направить в Департамент юстиции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Решение вступает в силу и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