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43db" w14:textId="4934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Жаркаинского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20 апреля 2016 года № А-4/162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06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актах",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постановления акимата Жаркаинского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04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А-4/162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Жаркаинского района признанных утратившими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Жаркаинского района "Об утверждении Положения государственного учреждения "Отдел сельского хозяйства" Жаркаинского района от 16 марта 2015 года № А-3/54 (зарегистрировано в Реестре государственной регистрации нормативных правовых актов № 4746, опубликовано 17 апреля 2015 года в районных газетах "Жарқайың тынысы" и "Целинное знамя");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Жаркаинского района "Об утверждении Положения государственного учреждения "Отдел занятости и социальных программ Жаркаинского района" от 16 марта 2015 года № А-3/55 (зарегистрировано в Реестре государственной регистрации нормативных правовых актов № 4747, опубликовано 17 апреля 2015 года в районных газетах "Жарқайың тынысы" и "Целинное знамя");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Жаркаинского района "Об утверждении Положения государственного учреждения "Аппарат акима села Бирсуат Жаркаинского района" от 28 мая 2014 года № А-6/189 (зарегистрировано в Реестре государственной регистрации нормативных правовых актов № 4239, опубликовано 04 июля 2014 года в районных газетах "Жарқайың тынысы" и "Целинное знамя");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Жаркаинского района "Об утверждении Положения государственного учреждения "Аппарат акима села Гастелло Жаркаинского района" от 28 мая 2014 года № А-6/190 (зарегистрировано в Реестре государственной регистрации нормативных правовых актов № 4241, опубликовано 04 июля 2014 года в районных газетах "Жарқайың тынысы" и "Целинное знамя");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Жаркаинского района "Об утверждении Положения государственного учреждения "Аппарат акима села Далабай Жаркаинского района" от 28 мая 2014 года № А-6/191 (зарегистрировано в Реестре государственной регистрации нормативных правовых актов № 4245, опубликовано 04 июля 2014 года в районных газетах "Жарқайың тынысы" и "Целинное знамя");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Жаркаинского района "Об утверждении Положения государственного учреждения "Аппарат акима села Кумсуат Жаркаинского района" от 28 мая 2014 года № А-6/192 (зарегистрировано в Реестре государственной регистрации нормативных правовых актов № 4243, опубликовано 04 июля 2014 года в районных газетах "Жарқайың тынысы" и "Целинное знамя");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Жаркаинского района "Об утверждении Положения государственного учреждения "Аппарат акима села Львовское Жаркаинского района" от 28 мая 2014 года № А-6/193 (зарегистрировано в Реестре государственной регистрации нормативных правовых актов № 4242, опубликовано 04 июля 2014 года в районных газетах "Жарқайың тынысы" и "Целинное знамя");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Жаркаинского района "Об утверждении Положения государственного учреждения "Аппарат акима села Пригородное Жаркаинского района" от 28 мая 2014 года № А-6/194 (зарегистрировано в Реестре государственной регистрации нормативных правовых актов № 4235, опубликовано 04 июля 2014 года в районных газетах "Жарқайың тынысы" и "Целинное знамя");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Жаркаинского района "Об утверждении Положения государственного учреждения "Аппарат акима села Пятигорское Жаркаинского района" от 28 мая 2014 года № А-6/195 (зарегистрировано в Реестре государственной регистрации нормативных правовых актов № 4237, опубликовано 04 июля 2014 года в районных газетах "Жарқайың тынысы" и "Целинное знамя");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Жаркаинского района "Об утверждении Положения государственного учреждения "Аппарат акима села Тасоткель Жаркаинского района" от 28 мая 2014 года № А-6/196 (зарегистрировано в Реестре государственной регистрации нормативных правовых актов № 4244, опубликовано 04 июля 2014 года в районных газетах "Жарқайың тынысы" и "Целинное знамя");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Жаркаинского района "Об утверждении Положения государственного учреждения "Аппарат акима села Тассуат Жаркаинского района" от 28 мая 2014 года № А-6/197 (зарегистрировано в Реестре государственной регистрации нормативных правовых актов № 4236, опубликовано 04 июля 2014 года в районных газетах "Жарқайың тынысы" и "Целинное знамя");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Жаркаинского района "Об утверждении Положения государственного учреждения "Аппарат акима села Ушкарасу Жаркаинского района" от 28 мая 2014 года № А-6/198 (зарегистрировано в Реестре государственной регистрации нормативных правовых актов № 4238, опубликовано 04 июля 2014 года в районных газетах "Жарқайың тынысы" и "Целинное знамя");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Жаркаинского района "Об утверждении Положения государственного учреждения "Аппарат акима села Шойындыколь Жаркаинского района" от 28 мая 2014 года № А-6/199 (зарегистрировано в Реестре государственной регистрации нормативных правовых актов № 4240, опубликовано 04 июля 2014 года в районных газетах "Жарқайың тынысы" и "Целинное знамя").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