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160a" w14:textId="5191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Зерендинского района от 26 января 2015 года № 51 "Об установлении квоты рабочих мест для инвалидов в размере трех процентов от общей численности рабочих мест"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Зерендинского района Акмолинской области от 20 января 2016 года № А-1/24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Зерендинского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Зерендинского района от 26 января 2015 года № 51 "Об установлении квоты рабочих мест для инвалидов в размере трех процентов от общей численности рабочих мест" (зарегистрировано в Реестре государственной регистрации нормативных правовых актов № 4654, опубликовано 6 марта 2015 года в газете "Зерен" и "Зерделі Зеренді").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