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a623" w14:textId="8b7a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государственным материальным резервам Министерства оборонной и аэрокосмической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16 ноября 2016 года № 2/НҚ. Утратил силу приказом Министра национальной экономики Республики Казахстан от 26 июня 2020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26.06.2020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и постановлением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государственным материальным резервам Министерства оборонной и аэрокосмической промышленности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оборонной и аэрокосмической промышленности Республики Казахстан (Иманалиев Б.З.)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 в информационно-правовой системе "Әділет";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оборонной и аэрокосмической промышленности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Атамкулов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2016 года № 2/НҚ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государственным материальным резервам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оборонной и аэрокосмической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государственным материальным резервам Министерства оборонной и аэрокосмической промышленности Республики Казахстан (далее – Комитет) является ведомством Министерства оборонной и аэрокосмической промышленности Республики Казахстан (далее – Министерство), осуществляющим функции в области государственного материального резерва.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приказами и указаниями Министра оборонной и аэрокосмической промышленности Республики Казахстан (далее – Министр), иными нормативными правовыми актами и настоящим Положением.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печати,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 в пределах своих полномочий.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Комитета утверждается ответственным секретарем Министерства в порядке, установленном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город Астана, район "Алматы", улица Янушкевича, дом № 2.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государственным материальным резервам Министерства оборонной и аэрокосмической промышленности Республики Казахстан".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деятельность, приносящую доходы, то доходы, полученные от такой деятельности, направляются в доход республиканского бюджета.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реализация государственной политики в области государственного материального резерва.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компетенции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участием заинтересованных государственных органов разработка предложений по номенклатуре и объемам хранения материальных ценностей государственного материального резерва и внесение их на утверждение в Правительство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уполномоченным органом в области обороны разработка перечня пунктов хранения материальных ценностей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соответствующих правил оперирования материальными ценностями государственного материального резерва и представление их на утверждение в Правительство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Правительство Республики Казахстан по объему расходов при формировании и хранении материальных ценностей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хранения и освежения материальных ценностей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в Правительство Республики Казахстан по перемещению материальных ценностей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перемещения материальных ценностей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размещения, учета качественной и количественной сохранности материальных ценностей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решения о перемещении разбронированных материальных ценностей мобилизационного резерва в целях пополнения номенклатуры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решения о выпуске материальных ценностей государственного материального резерва в порядке освежения;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выпуск материальных ценностей из государственного материального резерва для оказания регулирующего воздействия на рынок на основании решения Правительства Республики Казахстан путем заключения договоров с субъектами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договора (контракта) с получателем о выпуске материальных ценностей государственного материального резерва в порядке заимствования;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приобретение нефтепродуктов у единого оператора по поставке нефтепродуктов, определенного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международного сотрудничества в пределах компетенции Комитета.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 контроль за количественной и качественной сохранностью материальных ценностей государственного материального резерва.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контроля за качественной и количественной сохранностью материальных ценностей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учета материальных ценностей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инвентаризации сохранности материальных ценностей государственного материального резерва, хранящихся в пунктах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к проведению инвентаризации в области государственного материального резерва должностных лиц и специалистов соответствующих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материалов проверок (ревизий) в правоохранительные органы для решения вопроса о привлечении к ответственности лиц, виновных в нарушении порядка хранения и использования материальных ценностей государственного материального резерва.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Задача: обеспечение, в пределах своей компетенции, контроля за соблюдением законодательства Республики Казахстан о государственном материальном резерве.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управления системой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требований нормативных правовых актов при размещении, хранении, пополнении, перемещении, освежении и целевом использовании материальных ценностей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взыскания долга и неустоек по требованиям, вытекающим из договоров с участниками операций с материальными ценностями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функций и направлений, возложенных на ведомство законодательством Республики Казахстан.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для реализации возложенных на него задач и осуществления своих функций в установленном законодательством порядке: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 информацию, документы и материалы, необходимые для решения вопросов, отнесенных к компетенции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всем вопросам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и рассматривает обращения физических и юридических лиц в порядке и сроки, установленныезаконодательством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 получает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права, предусмотренные действующими законодательными актами.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назначаемых на должности и освобождаемых от должностей в соответствии с законодательством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представляет руководству Министерства предложения по структуре и штатному расписанию Комитета.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председатель Комитета: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Комитет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поощрения, выплаты надбавок и премирования работникам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действующим законодательством.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и (или) заместителями председателя в соответствии с распределением обязанностей.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имеет на праве оперативного управления обособленное имущество.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самостоятельно не отчуждает или иным способом не распоряжается закрепленным за ним имуществом, если иное не установлено законами Республики Казахстан.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Комитета осуществляются в соответствии с законодательством Республики Казахстан.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оборонной и аэрокосмической промышленности Республики Казахстан".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