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b8b7" w14:textId="dbcb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17 ноября 2016 года № 5/НҚ. Утратил силу приказом и.о. Министра цифрового развития, оборонной и аэрокосмической промышленности Республики Казахстан от 10 апреля 2019 года № 33/НҚ.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оборонной и аэрокосмической промышленности РК от 10.04.2019 </w:t>
      </w:r>
      <w:r>
        <w:rPr>
          <w:rFonts w:ascii="Times New Roman"/>
          <w:b w:val="false"/>
          <w:i w:val="false"/>
          <w:color w:val="ff0000"/>
          <w:sz w:val="28"/>
        </w:rPr>
        <w:t>№ 33/НҚ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оборонной и аэрокосмической промышленности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оборонной и аэрокосмической промышленности Республики Казахстан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Атамкулов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2016 года № 5/НҚ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и.о. Министра оборонной и аэрокосмической промышленности РК от 07.09.2018 </w:t>
      </w:r>
      <w:r>
        <w:rPr>
          <w:rFonts w:ascii="Times New Roman"/>
          <w:b w:val="false"/>
          <w:i w:val="false"/>
          <w:color w:val="ff0000"/>
          <w:sz w:val="28"/>
        </w:rPr>
        <w:t>№ 152/НҚ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информационной безопасности Министерства оборонной и аэрокосмической промышленности Республики Казахстан (далее – Комитет) является ведомством Министерства оборонной и аэрокосмической промышленности Республики Казахстан (далее – Министерство) осуществляющим регулятивные, реализационные и контрольные функции, а также участвующим в выполнении стратегических функций Министерства в области обеспечения информационной безопасности в сфере информатизации.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Комитета: 010000, город Астана, район Есиль, улица Мәңгілік Ел, здание 8 "Дома министерств", 2-й подъезд.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информационной безопасности Министерства оборонной и аэрокосмической промышленности Республики Казахстан".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информационной безопасности в сфере информатизации;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в области обеспечения информационной безопасности в сфере информатизации;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Комитет, в пределах своей компетенции.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контрольных, реализационных функций и участие в выполнении стратегических функций Министерства в пределах своей компетенции;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единой государственной политики в области обеспечения информационной безопасности в сфере информатизации;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осуществлении международного сотрудничества в пределах своей компетенции;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обязательств по международным договорам Республики Казахстан, заключаемым от имени Республики Казахстан;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сфере информатизации в части обеспечения информационной безопасности;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 по разработке технических регламентов и национальных стандартов в пределах своей компетенции;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предъявление в суды исков в соответствии с законодательством Республики Казахстан;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разработка форм проверочных листов, критериев оценки степени риска, а также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предписаний при выявлении нарушения требований законодательства Республики Казахстан;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разработке, правовых, административных и иных мер по обеспечению информационной безопасности, осуществление контроля их реализации и соблюдения, а также участие в межведомственной координации деятельности по обеспечению информационной безопасности;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по совершенствованию системы национальной безопасности;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Министерство об ответственности руководителей государственных органов и организаций за неисполнение требований нормативных правовых актов по вопросам обеспечения информационной безопасности;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стандартов и регламентов государственных услуг;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методики и правил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органами национальной безопасности;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координации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аттестации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перечня критически важных объектов информационно-коммуникационной инфраструктуры, а также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во вводе в промышленную эксплуатацию информационных систем государственных органов;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единых требований в области информационно-коммуникационных технологий и обеспечения информационной безопасности;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Национального антикризисного плана реагирования на инциденты информационной безопасности;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предложений по определению администратора и регистраторов доменных имен, и разработка правил регистрации, пользования и распределения доменных имен в пространстве казахстанского сегмента Интернета;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создания и обеспечения функционирования единой национальной резервной платформы хранения электронных информационных ресурсов, периодичности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профилей защиты и методики разработки профилей защиты;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обмена информацией, необходимой для обеспечения информационной безопасности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формирования и ведения реестра доверенной продукции электронной промышленности и программного обеспечения, а также критерии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ведение реестра доверенной продукции электронной промышленности и программного обеспечения;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и сроков передачи резервных копий электронных информационных ресурсов на единую платформу резервного хранения электронных информационных ресурсов;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 соответствии с законодательством Республики Казахстан.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 Комитета входят: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издание правовых актов в пределах своей компетенции;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Республики Казахстан;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всем вопросам своей деятельности;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совещаний, семинаров, конференций, круглых столов, конкурсов и иных мероприятий по вопросам, входящим в компетенцию Комитета;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прав, в соответствии с законодательством Республики Казахстан.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обращений, заявлений и жалоб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государственной собственности, находящейся на балансе Комитета;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бухгалтерского учета в соответствии с действующим законодательством;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 и предоставление в установленные сроки бухгалтерской и финансовой отчетности в Министерство;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полного, своевременного и эффективного использования бюджетных средств, выделенных Комитету;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процедуры государственных закупок в соответствии с законодательством Республики Казахстан;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соблюдения законодательства Республики Казахстан о государственных услугах;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обязанностей в соответствии с законодательством Республики Казахстан.</w:t>
      </w:r>
    </w:p>
    <w:bookmarkEnd w:id="81"/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обязательном порядке поручения Министра, Ответственного секретаря Министерства и курирующего вице-министра;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00"/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"/>
    <w:bookmarkStart w:name="z10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