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3077" w14:textId="12a3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Коргалжынского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10 июня 2016 года № 7/4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Типовым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маслихата, утвержденным Указом Президента Республики Казахстан от 3 декабря 2013 года № 704 и </w:t>
      </w:r>
      <w:r>
        <w:rPr>
          <w:rFonts w:ascii="Times New Roman"/>
          <w:b w:val="false"/>
          <w:i w:val="false"/>
          <w:color w:val="000000"/>
          <w:sz w:val="28"/>
        </w:rPr>
        <w:t>пп.2</w:t>
      </w:r>
      <w:r>
        <w:rPr>
          <w:rFonts w:ascii="Times New Roman"/>
          <w:b w:val="false"/>
          <w:i w:val="false"/>
          <w:color w:val="000000"/>
          <w:sz w:val="28"/>
        </w:rPr>
        <w:t xml:space="preserve">, п. 2 со статьей 44 Закона Республики Казахстан от 6 апреля 2016 года "О правовых актах"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регламент Коргалжынского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от 09 апреля 2014 года № 2/23 "Об утверждении регламента Коргалжынского районного маслихата" (зарегистрировано в Реестре государственной регистрации нормативных правовых актов № 4166, опубликовано 13 июня 2014 года в районной газете "Нұр - Қорғалжын").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