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62ad1" w14:textId="4d62a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решения Сандыктауского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Сандыктауского районного маслихата Акмолинской области от 6 апреля 2016 года № 2/5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местном государственном управлении и самоуправлении в Республике Казахстан",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утратившими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Сандыктауского районного маслихата "О повышении ставок единого земельного налога на неиспользуемые земли сельскохозяйственного назначения Сандыктауского района" от 11 сентября 2015 года № 36/2 (Зарегистрировано в Департаменте юстиции Акмолинской области 12 октября 2015 года № 5008).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и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Ш.Докаев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С.Клюшников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