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ed17" w14:textId="470e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Сандыктауского района "Об установлении квоты рабочих мест для лиц, состоящих на учете службы пробации уголовно-исполнительной инспекции, а также лиц, освободившихся из мест лишения свободы и для несовершеннолетних выпускников интернатных организаций в Сандыктауском районе" от 30 июля 2012 года № А-7/278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22 апреля 2016 года № А-4/88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Сандыктауского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установлении квоты рабочих мест для лиц, состоящих на учете службы пробации уголовно–исполнительной инспекции, а также лиц, освободившихся из мест лишения свободы и для несовершеннолетних выпускников интернатных организаций в Сандыктауском районе" от 30 июля 2012 года № А-7/278 (зарегистрировано в Реестре государственной регистрации нормативных правовых актов № 1-16-157, опубликовано 24 августа 2012 года в газете "Сандыктауские вести").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Государственно-правовому отделу государственного учреждения "Аппарат акима Сандыктауского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