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437f" w14:textId="fb74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12 мая 2016 года № 497, Министра по делам государственной службы Республики Казахстан от 22 июня 2016 года № 138, Министра финансов Республики Казахстан от 14 июня 2016 года № 309 и Председателя Комитета национальной безопасности Республики Казахстан от 7 сентября 2016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января 2003 года № 34, Председателя Комитета национальной безопасности Республики Казахстан от 23 января 2003 года № 16, Министра юстиции Республики Казахстан от 22 января 2003 года № 8, Председателя Агентства финансовой полиции Республики Казахстан от 22 января 2003 года № 10, Председателя Агентства таможенного контроля Республики Казахстан от 22 января 2003 года № 29 «Об утверждении Инструкции по документированию обвиняемых, утерявших документы, удостоверяющие личность, в отношении которых избрана мера пресечения - арест» (зарегистрирован в Реестре государственной регистрации нормативных правовых актов под № 2150, опубликован в Бюллетене нормативных правовых актов центральных исполнительных и иных государственных органов Республики Казахстан, 2003 год, № 14, ст. 834);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января 2005 года № 48, Председателя Комитета национальной безопасности Республики Казахстан от 5 марта 2005 года № 46, Министра юстиции Республики Казахстан от 24 марта 2005 года № 91, Председателя Агентства Республики Казахстан по борьбе с экономической и коррупционной преступностью (финансовая полиция) от 3 марта 2005 года № 45, Министра финансов Республики Казахстан от 18 февраля 2005 года № 52 «О внесении изменений и дополнений в совместный приказ Министра внутренних дел Республики Казахстан от 22 января 2003 года № 34, Председателя Комитета национальной безопасности Республики Казахстан от 23 января 2003 года № 16, Министра юстиции Республики Казахстан от 22 января 2003 года № 8, Председателя Агентства финансовой полиции Республики Казахстан от 22 января 2003 года № 10, Председателя Агентства таможенного контроля Республики Казахстан от 22 января 2003 года № 29 «Об утверждении Инструкции о порядке документирования обвиняемых, утерявших документы, удостоверяющие личность, в отношении которых избрана мера пресечения - арест» (зарегистрирован в Реестре государственной регистрации нормативных правовых актов под № 3554).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совместного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министра внутренних дел Республики Казахстан генерал-майора полиции Тургумбаева Е.З., Вице-министра финансов Республики Казахстан Тенгебаева А.М., заместителя председателя Комитета национальной безопасности Республики Казахстан генерал-майора Абиш С.С., Вице-министра по делам государственной службы Республики Казахстан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