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e45" w14:textId="8b7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31 декабря 2015 года № 482 "Об утверждении регламента акимата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декабря 2015 года № 482 "Об утверждении регламента акимата Актюбинской области" (зарегистрированное в Реестре государственной регистрации нормативных правовых актов № 4738, опубликованное 16-17 февраля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