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2e063" w14:textId="512e0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Актюбинской области от 25 декабря 2015 года № 463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Актюбинской области от 30 сентября 2016 года № 413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акимат Актюбинской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Актюбинской области от 25 декабря 2015 года № 463 "Об утверждении Положения государственного учреждения "Управление по государственным закупкам Актюбинской области" (зарегистрированное в Реестре государственной регистрации нормативных правовых актов № 4709, опубликованное 30 января 2016 года в газете "Ақтөбе" и 1 февраля 2016 года в газете "Актюбинский вестник").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Актюбинской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Сапарбаев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