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549b" w14:textId="5e35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от 12 октября 2013 года № 2825 "Об установлении дополнительного перечня лиц, относящихся к целевым группам населения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16 мая 2016 года № 1964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№ 480-V "О правовых актах",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"Об установлении дополнительного перечня лиц, относящихся к целевым группам населения города Актобе" от 12 октября 2013 года № 2825 (зарегистрировано в Реестре государственной регистрации нормативных правовых актов за № 3662, опубликовано 12 ноября 2013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М.Кабыл.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