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be15" w14:textId="61cb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 от 15 апреля 2014 года № 146 "Об утверждении Регламента Айтекебийского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29 августа 2016 года №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№ 480-V "О правовых актах",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апреля 2014 года № 146 "Об утверждении Регламента Айтекебийского районного маслихата" (зарегистрировано в реестре государственной регистрации нормативных правовых актов № 3886, опубликовано 2014 году 22 мая № 22 в районной газете "Жаңалық жаршысы");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исполняюший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