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ee97" w14:textId="1fee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Айтекебийского района от 10 декабря 2014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22 июля 2016 года № 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Айтекебийского района от 10 декабря 2014 года №35 "Об организации и обеспечении проведения приписки к призывному участку в 2015 году" (зарегистрованное в реестре государственной регистрации нормативных правовых актов № 4121, опубликованное 08 января 2015 года в газете "Жаңалық жаршысы").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