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ac5" w14:textId="6ef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Айтекебийского районного маслихата № 174 от 08 августа 2014 года "Об утверждении предельных размеров социальной помощи, представляемой отдельным категориям нуждающихся граждан, при наступлении трудной жизненной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14 января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№ 174 от 08 августа 2014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предельных размеров социальной помощи, представляемой отдельным категориям нуждающихся граждан, при наступлении трудной жизненной ситуации" (зарегистрированное в департаменте юстиции Актюбинской области 26 августа 2014 года № 4006, опубликованное в районной газете "Жаңалық жаршысы" № 35-36 04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5"/>
        <w:gridCol w:w="4215"/>
      </w:tblGrid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Ж.Камбаров      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