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b56db" w14:textId="12b56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Айтекебийского районного маслихата от 10 ноября 2015 года № 262 "О повышении базовых ставок земельного налога и ставок единого земельного налога на не используемые земли сельскохозяйственного назначения в Айтекебийском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Айтекебийского района Актюбинской области от 14 января 2016 года № 294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№ 148 от 23 января 2001 года "О местном государственном управлении и самоуправлении в Республике Казахстан" и представлением акима района № 01-27/05 от 5 января 2016 года Айтекебийский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</w:t>
      </w:r>
      <w:r>
        <w:rPr>
          <w:rFonts w:ascii="Times New Roman"/>
          <w:b w:val="false"/>
          <w:i w:val="false"/>
          <w:color w:val="000000"/>
          <w:sz w:val="28"/>
        </w:rPr>
        <w:t>утратившим силу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Айтекебийского районного маслихата № 262 от 10 ноября 2015 года 262 "О повышении базовых ставок земельного налога и ставок единого земельного налога на не используемые земли сельскохозяйственного назначения в Айтекебийском районе" (зарегестрированное в департаменте юстиции Актюбинской области 15 декабря 2015 года № 4640, опубликованное 17 декабря 2015 года в районной газете "Жаңалық жаршысы".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Ж.Б Камбаров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А.Ермагамбет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