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b4b" w14:textId="965d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Алгинского района от 11 февраля 2014 года № 37 "Об организации оплачиваемых общественных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18 мая 2016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Алгинского района от 11 февраля 2014 года № 37 "Об организации оплачиваемых общественных работ" (зарегистрированное в реестре государственной регистрации нормативных правовых актов за № 3806, опубликованное в районной газете "Жұлдыз-Звезда" за № 15-16 от 8 апреля 2014 года и ИПС "Адилет" 31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Джалгаспаева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