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ebb" w14:textId="d43f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10 августа 2015 года № 336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18 мая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Алгинского района от 10 августа 2015 года № 336 "Об установлении квоты рабочих мест для лиц, состоящих на учете службы пробации в уголовно- 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4503, официально опубликованное в районной газете "Жұлдыз-Звезда" за № 42 от 22 сентября 2015 года и ИПС "Адилет" 22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