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bad9" w14:textId="c74b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29 августа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06 апреля 2016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17 февраля 2016 года № 34 "О переименовании государственного учреждения "Байганинский районный отдел сельского хозяйства и ветеринарии" и утверждении положения" (зарегистрированное в реестре государственной регистрации нормативных правовых актов № 4803, опубликованное в районном газете "Жем Сағыз" 07 апреля 2016 года и в ИПС "Әділет" 31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Абитову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Аккагазов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