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edb" w14:textId="54f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25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района признаные утратившими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17 октября 2012 года № 211 "Об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нормативно правовых актов за номером № 3428 от 08 ноября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05 июня 2015 года № 81 "Об определении специально отведенных мест для осуществления выездной торговли на территории Иргизского района" (зарегистрировано в Реестре государственной регистрации нормативно правовых актов за номером № 4430 от 10 июля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08 февраля 2016 года № 27 "Об утверждении перечня организаций, видов, объемов и конкретных условий общественных работ по Иргизскому району на 2016 год" (зарегистрировано в Реестре государственной регистрации нормативно правовых актов за номером № 4763 от 04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