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01b56" w14:textId="ed01b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Жайсанбайского сельского округа Иргизского района Актюбинской области от 22 июля 2016 года № 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пунктом 8-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Иргизской районной территориальной инспекции от 15 июняя 2016 года № 16-07/383 "О снятии карантина на территории крестьянского хозяйства "Сартай батыр" в зимовке "Атан олген-Актикен" Жайсанбайского сельского округа установленного в связи с выявлением болезни эмфизематозный карбункул среди крупного рогатого скота", аким Жайсанбайского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Снять карантин, установленный в связи с выявлением заболевания эмфизематозный карбункул среди крупного рогатого скота на территории крестьянского хозяйства "Сартай батыр" в зимовке "Атан олген-Актикен" Жайсанбайского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Жайсанбайского сельского округа от 23 мая 2016 года № 5 "Об установлении карантина", (зарегистрированное в реестре государственных регистрации нормативных правовых актов за № 4953, опубликованное 21 июня 2016 года в районной газете "Ырғыз").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настоящим решением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Жайсанбайского сельского округа: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Ғ. БАЙТАҚОВ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