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8d18" w14:textId="e938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нормативно правовых актов акимата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30 июня 2016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местном государственном управлении и самоуправлении в Республике Казахстан"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Мугалжарского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Шангутов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Мугалжарского района подлежащих отмене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Мугалжарского района от 18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Зарегистрированного Департаментом юстиции Актюбинской области 10 ноября 2011 года № 3-9-153 "Об установлении квоты рабочих мест для инвалидов".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Мугалжарского района от 18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Зарегистрированного Департаментом юстиции Актюбинской области 10 ноября 2011 года № 3-9-154 "Об установлении квоты рабочих мест для лиц состоящих,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Мугалжарского района от 31 октября 2012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Зарегистрированного Департаментом юстиции Актюбинской области 16 ноября 2012 года № 3445 ""О внесении изменений в постановление акимата Мугалжарского района от 18 октября 2011 года № 405 "Об установлении квоты рабочих мест для лиц, освобожденных из мест лишения свободы, и несовершеннолетних выпускников интернатных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Мугалжарского района от 05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Зарегистрированного Департаментом юстиции Актюбинской области 21 октября 2015 года № 4545. О внесении изменения в постановление от 18 октября 2011 года № 405 "Об установлении квоты рабочих мест для лиц состоящих,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Мугалжарского района от 06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Зарегистрированного Департаментом юстиции Актюбинской области 09 апреля 2015 года № 4295 "Об организации и обеспечении проведения призыва граждан на срочную воинскую службу в апреле-июне и октябре-декабре 2015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Мугалжарского района от 20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Зарегистрированного Департаментом юстиции Актюбинской области 05 ноября 2014 года № 4055 О внесении изменения в постановление акимата Мугалжарского района от 28 мая 2014 года № 162 "Об организации и обеспечении проведения призыва граждан на срочную воинскую службу в апреле - июне и октябре - декабре 2014 года"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акимата Мугалжарского района от 10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Зарегистрированного Департаментом юстиции Актюбинской области 25 сентября 2015 года № 4527 "О внесениии изменений в постановление от 17 января 2013 года № 13 "Об организации оплачиваемых общественных работ по Мугалжарскому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акимата Мугалжарского района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Зарегистрированного Департаментом юстиции Актюбинской области 01 марта 2016 года № 4759.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Постановление акимата Мугалжарского района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Зарегистрированного Департаментом юстиции Актюбинской области 01 марта 2016 года № 4760.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Постановление акимата Мугалжарского района Актюбинской области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Зарегистрировано Департаментом юстиции Актюбинской области 02 февраля 2016 года № 4731.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