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a7fe" w14:textId="6aba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маслихата Мугалжарского района от 5 ноября 2015 года № 250 "Об утверждении Методики ежегодной оценки деятельности административных государственных служащих корпуса "Б" государственного учреждения "Аппарат Мугалжарского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14 января 2016 года № 277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Мугалжарского района от 5 ноября 2015 года № 250 "Об утверждении Методики ежегодной оценки деятельности административных государственных служащих корпуса "Б" государственного учреждения "Аппарат Мугалжарского районного маслихата" (зарегистрированное в реестре государственной регистрации нормативных правовых актов за № 4607, опубликованное 25 декабря 2015 года в районной газете "Мұғалжар").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К.Сатыбалдина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