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94f5" w14:textId="07d9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Темирского района № 233 от 29 октября 2015 года "Об утверждении методики ежегодной оценки деятельности админстративных служащих корпуса "Б" местных испалнительных органов Темирского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15 января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на основании письма № 10-7/2276 от 14 января 2016 года заместителя начальника Департамента юстиции Актюбинской области М.Сатыбалдина,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№ 83 от 27 марта 2015 года "Об утверждении методики ежегодной оценки деятельности админстративных служащих корпуса "Б" местных испалнительных органов Темирского района" (зарегистртированное в Реестре государственной регистрации нормативных правовых актов № 4612, опубликовано в газете "Темир" № 50 от 4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возлагаетася на исполняющий обязанности руководителя аппарата акима района Е.Сатаева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