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0180" w14:textId="53f0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Акима Саркульского сельского округа от 11 августа 2015 года за № 16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Саркульского сельского округа Темирского района Актюбинской области от 12 февраля 2016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от 10 февраля 2016 года № 14-01/28 аким Саркульского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Отменить ограничение в связи с выполнением всех оздоровительных мероприятий и ликвидаций инфекционных очагов в расположенного на территории села Кумсай Саркульского сельского округа в связи с выявлением болезни буруцеллез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Считать что настоящее решение утратившим силу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Саркульского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К.У.Шалманов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