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0523" w14:textId="feb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29 февраля 2016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июня 2015 года № 243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4425, опубликовано 16 июля 2015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ноября 2015 года № 268 "Об утверждении методики ежегодной оценки деятельности админстративных государственных служащих корпуса "Б" государственного учреждения "Аппарат Уилского районного маслихата" (зарегистрировано в Реестре государственной регистрации нормативных правовых актов за № 4630, опубликовано 4 января 2016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