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9992" w14:textId="c509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юстиции Республики Казахстан от 28 июня 2012 года № 239 "Об утверждении Методики расчета коэффициента зонирования"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20 января 2016 года № 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июня 2012 года № 239 «Об утверждении Методики расчета коэффициента зонирования» (зарегистрированный в Реестре государственной регистрации нормативных правовых актов № 7814, опубликован в газете «Казахстанская правда» от 23 августа 2012 года № 282-283 (27101-27102)).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Департамент регистрации нормативных правовых актов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юстиции Республики Казахстан Әбдірайым Б.Ж.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