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ba42" w14:textId="6fcb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2016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их ведомств,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сентября 2011 года № 321 (зарегистрированный в Реестре государственной регистрации нормативных правовых актов за № 7231, опубликованный 2 ноября 2011 года в газете «Казахстанская правда»);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Министра юстиции Республики Казахстан от 26 сентября 2011 года № 321 "Об утверждении Правил предоставления в органы юстиции перечней принятых приказов министров Республики Казахстан и иных руководителей центральных государственных органов, постановлений центральных государственных органов, Центральной избирательной комиссии, решений маслихатов, а также постановлений акиматов и решений акимов за прошедший квартал и их изучения"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июля 2015 года № 398 (зарегистрированный в Реестре государственной регистрации нормативных правовых актов за № 11703, опубликованный 10 сентября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источники официального опубликования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Бекетаев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