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6c0" w14:textId="9fca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18 февраля 2015 года № 84 "Об утверждении Положения государственного учреждения "Управление экономики и бюджетного планирования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мая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"Об утверждении Положения государственного учреждения "Управление экономики и бюджетного планирования Алматинской области" от 18 февраля 2016 года №84 (зарегистрировано в Реестре государственной регистрации нормативных правовых актов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3107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"Жетысу" и "Огни Алатау" от 14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"Управление экономики и бюджетного планирования Алматинской области"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Турлашова Л.М.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