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849d" w14:textId="3de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10 февраля 2016 года № 65 "Об утверждении Положения государственного учреждения "Управление по инспекции труда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Алматинской области от 10 февраля 2016 года № 65 "Об утверждении Положения государственного учреждения "Управление по инспекции труда Алматинской области" (зарегистрированное в Реестре государственной регистрации нормативных правовых актов от 11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3750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"Жетысу" от 7 апреля 2016 года за № 40, "Огни Алатау" от 7 апреля 2016 года за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по инспекции труда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Турлашова Л.М.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