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ec3" w14:textId="c15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25 декабря 2014 года № 471 "Об утверждении Положения государственного учреждения "Управление образования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от 25 декабря 2014 года № 471 "Об утверждении Положения государственного учреждения "Управление образования Алматинской области" (зарегистрированного в реестре государственной регистрации нормативных правовых актов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3009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"Жетысу" от 19 мая 2015 года № 55, "Огни Алатау" от 19 мая 2015 года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образования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