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548" w14:textId="5715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25 ноября 2015 года № 522 "Об утверждении Положения государственного учреждения "Управление энергетики и жилищно-коммунального хозяйства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ПОСТАНOВЛЯЕТ: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"Об утверждении Положения государственного учреждения "Управление энергетики и жилищно-коммунального хозяйства Алматинской области" от 25 ноября 2015 года № 522 (зарегистрировано в Реестре государственной регистрации нормативных правовых актов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"Жетісу" и "Огни Алатау" от 23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"Управление энергетики и жилищно-коммунального хозяйства Алматинской области"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Абдраймова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