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7821" w14:textId="f35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20 марта 2015 года № 147 "Об утверждении Положения государственного учреждения "Управление физической культуры и спорта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июня 2016 года №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Алматинской области "Об утверждении Положения государственного учреждения "Управление физической культуры и спорта Алматинской области" от 20 марта 2015 года № 147 (зарегистрировано в Реестре государственной регистрации нормативных правовых актов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3140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"Жетысу" и "Огни Алатау" от 19 мая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физической культуры и спорта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