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8c0b" w14:textId="9e48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04 февраля 2016 года №58 "Об утверждении Положения государственного учреждения "Управление по развитию языков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июня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Обутверждении Положения государственного учреждения "Управления по развитию языков Алматинской области" от 04 февраля 2016 года №58(зарегистрировано в Реестре государственной регистрации нормативных правовых актов от  № 3751).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по развитию языков Алматинской области" 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по опубликованию настоящего постановления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