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c41f" w14:textId="077c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18 февраля 2016 года № 84 "Об утверждении Положения государственного учреждения "Аппарат акима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30 июня 2016 года № 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18 февраля 2016 года № 84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Положения государственного учреждения "Аппарат акима Алматинской области" (зарегистрированное в Реестре государственной регистрации нормативных правовых актов от 18 марта 2016 года за № 3756).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"Аппарат акима Алматинской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области С. Дюсембинова.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