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d9ca" w14:textId="af4d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постановления акимата Алматинской области от 23 февраля 2015 года № 92 "Об утверждении Положения Государственного учреждения "Управление туризма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июля 2016 года №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23 февраля 2015 года № 92 "Об утверждении Положения государственного учреждения "Управление туризма Алматинской области" (зарегистрированное в Реестре государственной регистрации нормативных правовых актов от 26 марта 2015 года за № 3108, опубликованное в газетах "Жетысу" от 7 апреля 2015 года за № 39, "Огни Алатау" от 7 апреля 2015 года за №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туризма Алматинской области"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Алматинской области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принять меры по опубликованию настоящего постановления в официальных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Турдалиев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