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869" w14:textId="12cb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постановления акимата Алматинской области от 23 января 2015 года № 30 "Об утверждении Положения государственного учреждения "Управление государственных закупок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июля 2016 года № 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"Управление государственных закупок Алматинской области" от 23 января 2015 года №30 (зарегистрировано в Реестре государственной регистрации нормативных правовых актов от 2 февраля 2015 года №3014, опубликовано в газетах "Жетысу" и "Огни Алатау" от 30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государственных закупок Алматинской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Алматинской области Турлашова Л.М.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