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bf8a" w14:textId="3abb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сентября 2016 года №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постановления акимата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Алматинской области от 13 июля 2015 года № 305 "Об утверждении нормативов субсидий" (зарегистрированного в Реестре государственной регистрации нормативных правовых актов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"Жетысу" 23 июля 2015 года № 83 и "Огни Алатау" 23 июля 2015 года №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Алматинской области от 25 сентября 2015 года № 428 "Об утверждении регламентов государственных услуг в сфере технической инспекции" (зарегистрированного в Реестре государственной регистрации нормативных правовых актов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"Жетысу" 15 декабря 2015 года № 139-140 и "Огни Алатау" 15 декабря 2015 года № 139-140).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Постановление акимата Алматинской области от 28 октября 2015 года № 473 "О внесении изменений и дополнений в постановление акимата области от 13 июля 2015 года № 305 "Об утверждении нормативов субсидий" (зарегистрированного в Реестре государственной регистрации нормативных правовых актов от 29 октября 2015 года № 3508 и опубликованного в газетах "Жетысу" 14 ноября 2015 года № 128 и "Огни Алатау" 14 ноября 2015 года № 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