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4a3b" w14:textId="1664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Связи с истечением сроков действия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некоторых решении принятый Алакольским районным маслихатом </w:t>
      </w:r>
      <w:r>
        <w:rPr>
          <w:rFonts w:ascii="Times New Roman"/>
          <w:b w:val="false"/>
          <w:i w:val="false"/>
          <w:color w:val="000000"/>
          <w:sz w:val="28"/>
        </w:rPr>
        <w:t>2014-2015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Кокебаев К.Т.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апреля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решение Алакольского районного маслихата от 15 октября 2014 года № 38-3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(зарегистрированного в Реестре государственной регистрации нормативных правовых актов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2918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29 ноября 2014 года № 48)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10 января 2015 года №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решение Алакольского районного маслихата от 09 февраля 2015 года № 44-1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28 февраля 2015 года №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утратившими силу решение Алакольского районного маслихата от 27 мая 2015 года № 49-1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27 июня 2015 года № 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утратившими силу решение Алакольского районного маслихата от 07 сентября 2015 года № 52-1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18 сентября 2015 года № 39)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утратившими силу решение Алакольского районного маслихата от 09 ноября 2015 года № 55-1 "О внесении изменений и дополнений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20 ноября 2015 года № 47)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Признать утратившими силу решение Алакольского районного маслихата от 09 декабря 2015 года № 57-1 "О внесении изменений и дополнений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25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