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19b" w14:textId="3b1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8 сентября 2016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местпом государственном управлении и самоуправлении в Республике Казахстана"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некоторые постановления акимата Балхашского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Балхашского района от "08" сентября 2016 года № 137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Балхашского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Балхашского района от 12 марта 2014 года № 32 "Об установлении квоты рабочих мест для инвалидов в Балхашском районе" (зарегистрированое в Реестре государственной регистрации нормативных правовых актов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26 апреля 2014 года № 16 (7496) в газете 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Балхашского района от 10 декабря 2012 года № 211 "Об установлении квоты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организации в Балхашском районе" (зарегистрированное в Реестре государственной регистрации нормативных правовых актов от 24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8 декабря 2012 года № 49 (7426) в газете ""Балқаш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Балхашского района от 10 мая 2012 года № 86 "Об установлении квоты рабочих мест для лиц, освобожденных из мест лишения свободы и несовершеннолетных выпускников интернатных организаций в Балхашском районе" (зарегистрированое в Реестре государственной регистрации нормативных правовых актов от 05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2-6-98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26 мая 2012 года № 19 (7368) в газете 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Балхашского района от 31 марта 2011 года № 34 "Об организации социальных рабочих мест" (зарегистрированое в Реестре государственной регистрации нормативных правовых актов от 19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2-6-83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23 апреля 2011 года № 16 (7340) в газете 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Балхашского района от 03 февраля 2012 года № 21 "Об организации общественных работ в Балхашском районе" (зарегистрированое в Реестре государственной регистрации нормативных правовых актов от 27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2-6-92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28 февраля 2012 года № 9 (7386) в газете 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