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de28" w14:textId="b30d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Карасайского района от 25 августа 2015 года № 8–682 "Об утверждении Положения государственного учреждения "Аппарат акима Жандосовского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14 сентября 2016 года № 9-1419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года,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Карасайского района от 25 августа 2015 года № 8 – 682 "Об утверждении Положения государственного учреждения "Аппарат акима Жандосовского сельского округа Карасайского района" (зарегистрировано в Реестре государственной регистрации нормативно-правовых актов 25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3446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"Заман жаршысы" 9 октября 2015 года № 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Амиргалиева Мадияра Орынтаевича.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