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0dcc1" w14:textId="f00d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Карасайского района от 06 октября 2015 года № 10-892 "Об утверждении Положения государственного учреждения "Аппарат акима Жанашамалганского сельского округа Карасайского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16 сентября 2016 года № 9-1425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 6 апреля 2016 года, акимат Карасайского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Карасайского района от 06 октября 2015 года № 10-892 "Об утверждении Положения государственного учреждения "Аппарат акима Жанашамалганского сельского округа Карасайского района" (зарегистрировано в Реестре государственной регистрации нормативно-правовых актов 06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3530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"Заман жаршысы" 20 ноября 2015 года № 48).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Амиргалиева Мадияра Орынтаевича.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