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4c4" w14:textId="3ea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25 августа 2015 года № 8 – 681 "Об утверждении Положения государственного учреждения "Аппарат акима Ушконырского сельского округа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16 сентября 2016 года № 9-1426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25 августа 2015 года № 8–681 "Об утверждении Положения государственного учреждения "Аппарат акима Ушконырского сельского округа Карасайского района" (зарегистрировано в Реестре государственной регистрации нормативно-правовых актов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