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48c2" w14:textId="c5f4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06 октября 2015 года № 10-883 "Об утверждении Положения государственного учреждения "Отдел жилищно-коммунального хозяйства и жилищной инспекции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сентября 2016 года № 9-1428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06 апреля 2016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Карасайского района от 06 октября 2015 года №10-883 "Об утверждении Положения государственного учреждения "Отдел жилищно-коммунального хозяйства и жилищной инспекции Карасайского района" (зарегистрировано в Реестре государственной регистрации нормативно-правовых актов 06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3536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13 ноября 2015 года № 47(8165) и продолжение 20 ноября 2015 года № 48(8166)).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 Жұмәділ.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