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7985" w14:textId="b837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Карасайского района от 7 августа 2015 года № 8-635 "Об утверждении Положения государственного учреждения "Карасайский районный финансовый отдел"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19 сентября 2016 года № 9-1429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постановления акимата Карасайского района от 7 августа 2015 года № 8-635 "Об утверждении Положения государственного учреждения "Карасайский районный финансовый отдел" (зарегистрировано в Реестре государственной регистрации нормативно-правовых актов 10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3392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"Заман Жаршысы" 18 сентября 2015 года № 39 (8157) и продолжение 24 сентября 2015 года № 40 (8158)).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Н.Жұмәділ.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