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0c9b" w14:textId="0150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Карасайского района от 2 декабря 2015 года № 12-1007 "Об утверждении Положения государственного учреждения "Аппарат акима города Каскелен Карасайского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19 сентября 2016 года № 9-1434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 6 апреля 2016 года, акимат Карасайского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Карасайского района от 2 декабря 2015 года № 12-1007 "Об утверждении Положения государственного учреждения "Аппарат акима города Каскелен Карасайского района" (зарегистрировано в Реестре государственной регистрации нормативно-правовых актов 30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3670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"Заман жаршысы" 5 февраля 2016 года № 5 (8175).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Амиргалиева Мадияра Орынтаевича.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Бигельдиев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